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200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Комитет по образованию Администрации Великого Новгорода</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"Средняя общеобразовательная школа №21"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Л.П.Хезина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3757155)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2"/>
      <w:r>
        <w:rPr>
          <w:rFonts w:ascii="Times New Roman" w:hAnsi="Times New Roman"/>
          <w:b/>
          <w:i w:val="false"/>
          <w:color w:val="000000"/>
          <w:sz w:val="28"/>
        </w:rPr>
        <w:t>Великий Новгород</w:t>
      </w:r>
      <w:bookmarkEnd w:id="2"/>
      <w:r>
        <w:rPr>
          <w:rFonts w:ascii="Times New Roman" w:hAnsi="Times New Roman"/>
          <w:b/>
          <w:i w:val="false"/>
          <w:color w:val="000000"/>
          <w:sz w:val="28"/>
        </w:rPr>
        <w:t xml:space="preserve"> </w:t>
      </w:r>
      <w:bookmarkStart w:name="0607e6f3-e82e-49a9-b315-c957a5fafe42" w:id="3"/>
      <w:r>
        <w:rPr>
          <w:rFonts w:ascii="Times New Roman" w:hAnsi="Times New Roman"/>
          <w:b/>
          <w:i w:val="false"/>
          <w:color w:val="000000"/>
          <w:sz w:val="28"/>
        </w:rPr>
        <w:t>2023</w:t>
      </w:r>
      <w:bookmarkEnd w:id="3"/>
    </w:p>
    <w:p>
      <w:pPr>
        <w:spacing w:before="0" w:after="0"/>
        <w:ind w:left="120"/>
        <w:jc w:val="left"/>
      </w:pPr>
    </w:p>
    <w:bookmarkStart w:name="block-28420060" w:id="4"/>
    <w:p>
      <w:pPr>
        <w:sectPr>
          <w:pgSz w:w="11906" w:h="16383" w:orient="portrait"/>
        </w:sectPr>
      </w:pPr>
    </w:p>
    <w:bookmarkEnd w:id="4"/>
    <w:bookmarkEnd w:id="0"/>
    <w:bookmarkStart w:name="block-28420066"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8420066" w:id="6"/>
    <w:p>
      <w:pPr>
        <w:sectPr>
          <w:pgSz w:w="11906" w:h="16383" w:orient="portrait"/>
        </w:sectPr>
      </w:pPr>
    </w:p>
    <w:bookmarkEnd w:id="6"/>
    <w:bookmarkEnd w:id="5"/>
    <w:bookmarkStart w:name="block-28420064"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8420064" w:id="8"/>
    <w:p>
      <w:pPr>
        <w:sectPr>
          <w:pgSz w:w="11906" w:h="16383" w:orient="portrait"/>
        </w:sectPr>
      </w:pPr>
    </w:p>
    <w:bookmarkEnd w:id="8"/>
    <w:bookmarkEnd w:id="7"/>
    <w:bookmarkStart w:name="block-28420065" w:id="9"/>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8420065" w:id="10"/>
    <w:p>
      <w:pPr>
        <w:sectPr>
          <w:pgSz w:w="11906" w:h="16383" w:orient="portrait"/>
        </w:sectPr>
      </w:pPr>
    </w:p>
    <w:bookmarkEnd w:id="10"/>
    <w:bookmarkEnd w:id="9"/>
    <w:bookmarkStart w:name="block-28420061"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8420061" w:id="12"/>
    <w:p>
      <w:pPr>
        <w:sectPr>
          <w:pgSz w:w="16383" w:h="11906" w:orient="landscape"/>
        </w:sectPr>
      </w:pPr>
    </w:p>
    <w:bookmarkEnd w:id="12"/>
    <w:bookmarkEnd w:id="11"/>
    <w:bookmarkStart w:name="block-28420062"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20062" w:id="14"/>
    <w:p>
      <w:pPr>
        <w:sectPr>
          <w:pgSz w:w="16383" w:h="11906" w:orient="landscape"/>
        </w:sectPr>
      </w:pPr>
    </w:p>
    <w:bookmarkEnd w:id="14"/>
    <w:bookmarkEnd w:id="13"/>
    <w:bookmarkStart w:name="block-28420063"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420063"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