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30220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образование Новгородской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Администрации Великого Новгорода, Комитет по образованию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"Новгородская ООШ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Учитель технологии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Кромкина А.В.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Хезина Л.П.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3355456)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Великий Новгород </w:t>
      </w:r>
      <w:bookmarkEnd w:id="3"/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2023-2024 учебный год</w:t>
      </w:r>
      <w:bookmarkEnd w:id="4"/>
    </w:p>
    <w:p>
      <w:pPr>
        <w:spacing w:before="0" w:after="0"/>
        <w:ind w:left="120"/>
        <w:jc w:val="left"/>
      </w:pPr>
    </w:p>
    <w:bookmarkStart w:name="block-25302205" w:id="5"/>
    <w:p>
      <w:pPr>
        <w:sectPr>
          <w:pgSz w:w="11906" w:h="16383" w:orient="portrait"/>
        </w:sectPr>
      </w:pPr>
    </w:p>
    <w:bookmarkEnd w:id="5"/>
    <w:bookmarkEnd w:id="0"/>
    <w:bookmarkStart w:name="block-25302208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25302208" w:id="7"/>
    <w:p>
      <w:pPr>
        <w:sectPr>
          <w:pgSz w:w="11906" w:h="16383" w:orient="portrait"/>
        </w:sectPr>
      </w:pPr>
    </w:p>
    <w:bookmarkEnd w:id="7"/>
    <w:bookmarkEnd w:id="6"/>
    <w:bookmarkStart w:name="block-25302204" w:id="8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25302204" w:id="33"/>
    <w:p>
      <w:pPr>
        <w:sectPr>
          <w:pgSz w:w="11906" w:h="16383" w:orient="portrait"/>
        </w:sectPr>
      </w:pPr>
    </w:p>
    <w:bookmarkEnd w:id="33"/>
    <w:bookmarkEnd w:id="8"/>
    <w:bookmarkStart w:name="block-25302206" w:id="34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25302206" w:id="38"/>
    <w:p>
      <w:pPr>
        <w:sectPr>
          <w:pgSz w:w="11906" w:h="16383" w:orient="portrait"/>
        </w:sectPr>
      </w:pPr>
    </w:p>
    <w:bookmarkEnd w:id="38"/>
    <w:bookmarkEnd w:id="34"/>
    <w:bookmarkStart w:name="block-25302207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302207" w:id="40"/>
    <w:p>
      <w:pPr>
        <w:sectPr>
          <w:pgSz w:w="16383" w:h="11906" w:orient="landscape"/>
        </w:sectPr>
      </w:pPr>
    </w:p>
    <w:bookmarkEnd w:id="40"/>
    <w:bookmarkEnd w:id="39"/>
    <w:bookmarkStart w:name="block-25302210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302210" w:id="42"/>
    <w:p>
      <w:pPr>
        <w:sectPr>
          <w:pgSz w:w="16383" w:h="11906" w:orient="landscape"/>
        </w:sectPr>
      </w:pPr>
    </w:p>
    <w:bookmarkEnd w:id="42"/>
    <w:bookmarkEnd w:id="41"/>
    <w:bookmarkStart w:name="block-25302211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302211" w:id="44"/>
    <w:p>
      <w:pPr>
        <w:sectPr>
          <w:pgSz w:w="16383" w:h="11906" w:orient="landscape"/>
        </w:sectPr>
      </w:pPr>
    </w:p>
    <w:bookmarkEnd w:id="44"/>
    <w:bookmarkEnd w:id="43"/>
    <w:bookmarkStart w:name="block-25302213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302213" w:id="46"/>
    <w:p>
      <w:pPr>
        <w:sectPr>
          <w:pgSz w:w="16383" w:h="11906" w:orient="landscape"/>
        </w:sectPr>
      </w:pPr>
    </w:p>
    <w:bookmarkEnd w:id="46"/>
    <w:bookmarkEnd w:id="45"/>
    <w:bookmarkStart w:name="block-25302212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302212" w:id="48"/>
    <w:p>
      <w:pPr>
        <w:sectPr>
          <w:pgSz w:w="16383" w:h="11906" w:orient="landscape"/>
        </w:sectPr>
      </w:pPr>
    </w:p>
    <w:bookmarkEnd w:id="48"/>
    <w:bookmarkEnd w:id="47"/>
    <w:bookmarkStart w:name="block-25302203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0"/>
        <w:gridCol w:w="3040"/>
        <w:gridCol w:w="1348"/>
        <w:gridCol w:w="2371"/>
        <w:gridCol w:w="2500"/>
        <w:gridCol w:w="3645"/>
      </w:tblGrid>
      <w:tr>
        <w:trPr>
          <w:trHeight w:val="300" w:hRule="atLeast"/>
          <w:trHeight w:val="144" w:hRule="atLeast"/>
        </w:trPr>
        <w:tc>
          <w:tcPr>
            <w:tcW w:w="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302203" w:id="50"/>
    <w:p>
      <w:pPr>
        <w:sectPr>
          <w:pgSz w:w="16383" w:h="11906" w:orient="landscape"/>
        </w:sectPr>
      </w:pPr>
    </w:p>
    <w:bookmarkEnd w:id="50"/>
    <w:bookmarkEnd w:id="49"/>
    <w:bookmarkStart w:name="block-25302215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302215" w:id="52"/>
    <w:p>
      <w:pPr>
        <w:sectPr>
          <w:pgSz w:w="16383" w:h="11906" w:orient="landscape"/>
        </w:sectPr>
      </w:pPr>
    </w:p>
    <w:bookmarkEnd w:id="52"/>
    <w:bookmarkEnd w:id="51"/>
    <w:bookmarkStart w:name="block-25302216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302216" w:id="54"/>
    <w:p>
      <w:pPr>
        <w:sectPr>
          <w:pgSz w:w="16383" w:h="11906" w:orient="landscape"/>
        </w:sectPr>
      </w:pPr>
    </w:p>
    <w:bookmarkEnd w:id="54"/>
    <w:bookmarkEnd w:id="53"/>
    <w:bookmarkStart w:name="block-25302209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302209" w:id="56"/>
    <w:p>
      <w:pPr>
        <w:sectPr>
          <w:pgSz w:w="16383" w:h="11906" w:orient="landscape"/>
        </w:sectPr>
      </w:pPr>
    </w:p>
    <w:bookmarkEnd w:id="56"/>
    <w:bookmarkEnd w:id="55"/>
    <w:bookmarkStart w:name="block-25302217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302217" w:id="58"/>
    <w:p>
      <w:pPr>
        <w:sectPr>
          <w:pgSz w:w="16383" w:h="11906" w:orient="landscape"/>
        </w:sectPr>
      </w:pPr>
    </w:p>
    <w:bookmarkEnd w:id="58"/>
    <w:bookmarkEnd w:id="57"/>
    <w:bookmarkStart w:name="block-25302214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302214" w:id="60"/>
    <w:p>
      <w:pPr>
        <w:sectPr>
          <w:pgSz w:w="16383" w:h="11906" w:orient="landscape"/>
        </w:sectPr>
      </w:pPr>
    </w:p>
    <w:bookmarkEnd w:id="60"/>
    <w:bookmarkEnd w:id="59"/>
    <w:bookmarkStart w:name="block-25302218" w:id="6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302218" w:id="62"/>
    <w:p>
      <w:pPr>
        <w:sectPr>
          <w:pgSz w:w="16383" w:h="11906" w:orient="landscape"/>
        </w:sectPr>
      </w:pPr>
    </w:p>
    <w:bookmarkEnd w:id="62"/>
    <w:bookmarkEnd w:id="61"/>
    <w:bookmarkStart w:name="block-25302219" w:id="6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302219" w:id="64"/>
    <w:p>
      <w:pPr>
        <w:sectPr>
          <w:pgSz w:w="16383" w:h="11906" w:orient="landscape"/>
        </w:sectPr>
      </w:pPr>
    </w:p>
    <w:bookmarkEnd w:id="64"/>
    <w:bookmarkEnd w:id="63"/>
    <w:bookmarkStart w:name="block-25302220" w:id="6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302220" w:id="66"/>
    <w:p>
      <w:pPr>
        <w:sectPr>
          <w:pgSz w:w="16383" w:h="11906" w:orient="landscape"/>
        </w:sectPr>
      </w:pPr>
    </w:p>
    <w:bookmarkEnd w:id="66"/>
    <w:bookmarkEnd w:id="65"/>
    <w:bookmarkStart w:name="block-25302221" w:id="6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302221" w:id="68"/>
    <w:p>
      <w:pPr>
        <w:sectPr>
          <w:pgSz w:w="16383" w:h="11906" w:orient="landscape"/>
        </w:sectPr>
      </w:pPr>
    </w:p>
    <w:bookmarkEnd w:id="68"/>
    <w:bookmarkEnd w:id="67"/>
    <w:bookmarkStart w:name="block-25302223" w:id="6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302223" w:id="70"/>
    <w:p>
      <w:pPr>
        <w:sectPr>
          <w:pgSz w:w="16383" w:h="11906" w:orient="landscape"/>
        </w:sectPr>
      </w:pPr>
    </w:p>
    <w:bookmarkEnd w:id="70"/>
    <w:bookmarkEnd w:id="69"/>
    <w:bookmarkStart w:name="block-25302222" w:id="7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5302222" w:id="72"/>
    <w:p>
      <w:pPr>
        <w:sectPr>
          <w:pgSz w:w="11906" w:h="16383" w:orient="portrait"/>
        </w:sectPr>
      </w:pPr>
    </w:p>
    <w:bookmarkEnd w:id="72"/>
    <w:bookmarkEnd w:id="7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